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Field Trip Day!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basketball    </w:t>
      </w:r>
      <w:r>
        <w:t xml:space="preserve">   canoeing    </w:t>
      </w:r>
      <w:r>
        <w:t xml:space="preserve">   fun    </w:t>
      </w:r>
      <w:r>
        <w:t xml:space="preserve">   gaga ball    </w:t>
      </w:r>
      <w:r>
        <w:t xml:space="preserve">   hockey    </w:t>
      </w:r>
      <w:r>
        <w:t xml:space="preserve">   kayaking    </w:t>
      </w:r>
      <w:r>
        <w:t xml:space="preserve">   lunches    </w:t>
      </w:r>
      <w:r>
        <w:t xml:space="preserve">   obstacle course    </w:t>
      </w:r>
      <w:r>
        <w:t xml:space="preserve">   rock climbing wall    </w:t>
      </w:r>
      <w:r>
        <w:t xml:space="preserve">   school bus    </w:t>
      </w:r>
      <w:r>
        <w:t xml:space="preserve">   slip n slide    </w:t>
      </w:r>
      <w:r>
        <w:t xml:space="preserve">   sunscreen    </w:t>
      </w:r>
      <w:r>
        <w:t xml:space="preserve">   swimming    </w:t>
      </w:r>
      <w:r>
        <w:t xml:space="preserve">   water    </w:t>
      </w:r>
      <w:r>
        <w:t xml:space="preserve">   water toys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Field Trip Day!</dc:title>
  <dcterms:created xsi:type="dcterms:W3CDTF">2021-10-11T06:59:07Z</dcterms:created>
  <dcterms:modified xsi:type="dcterms:W3CDTF">2021-10-11T06:59:07Z</dcterms:modified>
</cp:coreProperties>
</file>