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Field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Shin guards    </w:t>
      </w:r>
      <w:r>
        <w:t xml:space="preserve">   Mouth guards    </w:t>
      </w:r>
      <w:r>
        <w:t xml:space="preserve">   Goggles    </w:t>
      </w:r>
      <w:r>
        <w:t xml:space="preserve">   Defense    </w:t>
      </w:r>
      <w:r>
        <w:t xml:space="preserve">   Score    </w:t>
      </w:r>
      <w:r>
        <w:t xml:space="preserve">   Referee    </w:t>
      </w:r>
      <w:r>
        <w:t xml:space="preserve">   Players    </w:t>
      </w:r>
      <w:r>
        <w:t xml:space="preserve">   Coach    </w:t>
      </w:r>
      <w:r>
        <w:t xml:space="preserve">   Ball    </w:t>
      </w:r>
      <w:r>
        <w:t xml:space="preserve">   Mid Field    </w:t>
      </w:r>
      <w:r>
        <w:t xml:space="preserve">   Team    </w:t>
      </w:r>
      <w:r>
        <w:t xml:space="preserve">   Stick    </w:t>
      </w:r>
      <w:r>
        <w:t xml:space="preserve">   Forward    </w:t>
      </w:r>
      <w:r>
        <w:t xml:space="preserve">   Goalie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hockey</dc:title>
  <dcterms:created xsi:type="dcterms:W3CDTF">2021-10-11T06:58:20Z</dcterms:created>
  <dcterms:modified xsi:type="dcterms:W3CDTF">2021-10-11T06:58:20Z</dcterms:modified>
</cp:coreProperties>
</file>