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 of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Final role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hit the ball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 part of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 Part of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they Built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Costar with deep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Baseball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swing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it was filmed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of Dreams</dc:title>
  <dcterms:created xsi:type="dcterms:W3CDTF">2021-10-11T06:57:46Z</dcterms:created>
  <dcterms:modified xsi:type="dcterms:W3CDTF">2021-10-11T06:57:46Z</dcterms:modified>
</cp:coreProperties>
</file>