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Field trip to Niagara Falls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Geronimo's nephew?p.4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tall were the falls in 1678 (in feet)?p.22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they go there (transport)?p.24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Thea for Geronimo?p.96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transport does Thea have?p.96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they go?p.11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they see over the falls?p.45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Geronimo saved on the boat?p.64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friends does Benjamin have?p.6-7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student asked Geronimo 317 times "Are we there yet"?p.17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 trip to Niagara Falls</dc:title>
  <dcterms:created xsi:type="dcterms:W3CDTF">2021-10-11T06:58:25Z</dcterms:created>
  <dcterms:modified xsi:type="dcterms:W3CDTF">2021-10-11T06:58:25Z</dcterms:modified>
</cp:coreProperties>
</file>