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Fieldcraft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an order is delivered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Post attack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and delta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Harbour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Preparation for battle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term harbour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enemy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 control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 section battle drills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Fieldcraft </dc:title>
  <dcterms:created xsi:type="dcterms:W3CDTF">2021-10-11T06:59:19Z</dcterms:created>
  <dcterms:modified xsi:type="dcterms:W3CDTF">2021-10-11T06:59:19Z</dcterms:modified>
</cp:coreProperties>
</file>