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Fielding Position Anagrams </w:t>
      </w:r>
    </w:p>
    <w:p>
      <w:pPr>
        <w:pStyle w:val="Questions"/>
      </w:pPr>
      <w:r>
        <w:t xml:space="preserve">1. OTIPN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VRECO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DIM WCTKIE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ILSP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DIRHT NMA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YLISL ITOPN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GYLLU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IDM NO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NGOL 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EEDP XERAT COREV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YFL ILPS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ILLYS DIM FFO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ASRUEQ GEL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EEDP CABDARKW USEARQ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15. CWO RRENOC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Fielding Position Anagrams </dc:title>
  <dcterms:created xsi:type="dcterms:W3CDTF">2021-10-11T06:59:14Z</dcterms:created>
  <dcterms:modified xsi:type="dcterms:W3CDTF">2021-10-11T06:59:14Z</dcterms:modified>
</cp:coreProperties>
</file>