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Fielding Positions Quiz </w:t>
      </w:r>
    </w:p>
    <w:p>
      <w:pPr>
        <w:pStyle w:val="Questions"/>
      </w:pPr>
      <w:r>
        <w:t xml:space="preserve">1. DMI FFO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SAERQU LEG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EIFN LGE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ICWKET KREEEP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HRTDI MAN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YSLLI DIM FOF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IMD ECTKWI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IPTNO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OREVC ITPNO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AWABCRDK TIOPN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11. CWO REONCR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RFSTI SIPL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GEL ILSP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GLYUL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HTSRO LEG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Fielding Positions Quiz </dc:title>
  <dcterms:created xsi:type="dcterms:W3CDTF">2021-10-11T06:59:12Z</dcterms:created>
  <dcterms:modified xsi:type="dcterms:W3CDTF">2021-10-11T06:59:12Z</dcterms:modified>
</cp:coreProperties>
</file>