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Fieldranger G and 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Sorrel    </w:t>
      </w:r>
      <w:r>
        <w:t xml:space="preserve">   Scout    </w:t>
      </w:r>
      <w:r>
        <w:t xml:space="preserve">   Fieldranger    </w:t>
      </w:r>
      <w:r>
        <w:t xml:space="preserve">   Megan    </w:t>
      </w:r>
      <w:r>
        <w:t xml:space="preserve">   Harry    </w:t>
      </w:r>
      <w:r>
        <w:t xml:space="preserve">   Beau    </w:t>
      </w:r>
      <w:r>
        <w:t xml:space="preserve">   Yuki    </w:t>
      </w:r>
      <w:r>
        <w:t xml:space="preserve">   Ryder    </w:t>
      </w:r>
      <w:r>
        <w:t xml:space="preserve">   Roux    </w:t>
      </w:r>
      <w:r>
        <w:t xml:space="preserve">   Maple    </w:t>
      </w:r>
      <w:r>
        <w:t xml:space="preserve">   Tucker    </w:t>
      </w:r>
      <w:r>
        <w:t xml:space="preserve">   Splash    </w:t>
      </w:r>
      <w:r>
        <w:t xml:space="preserve">   Bandit    </w:t>
      </w:r>
      <w:r>
        <w:t xml:space="preserve">   Puddle    </w:t>
      </w:r>
      <w:r>
        <w:t xml:space="preserve">   Arlo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Fieldranger G and H</dc:title>
  <dcterms:created xsi:type="dcterms:W3CDTF">2021-10-11T06:57:51Z</dcterms:created>
  <dcterms:modified xsi:type="dcterms:W3CDTF">2021-10-11T06:57:51Z</dcterms:modified>
</cp:coreProperties>
</file>