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Fields: "What It Means To Be a Women"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romantic relationship is essential for true happiness in life for both sexes.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social system in which men dominate of what gives rise to paternalistic attitudes toward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Posits that gender inequality is maintained through stereotypic attitudes and beliefe about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to the traditional antipathy model of prejudice.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Fuses sex with power and expresses the beliefe in women's sexuality as dangerous to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Women and men are fundamentally very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ought to have more power than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 ought to protect and provide for the women on whom they depend to support their dominant role.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less obvious form of sexism and based on the "likable" stereotypes of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are ultimately inferior to men on competence-related dimensions.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Fields: "What It Means To Be a Women"</dc:title>
  <dcterms:created xsi:type="dcterms:W3CDTF">2021-10-11T06:57:59Z</dcterms:created>
  <dcterms:modified xsi:type="dcterms:W3CDTF">2021-10-11T06:57:59Z</dcterms:modified>
</cp:coreProperties>
</file>