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Fields and Boards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Tournament    </w:t>
      </w:r>
      <w:r>
        <w:t xml:space="preserve">   Referee    </w:t>
      </w:r>
      <w:r>
        <w:t xml:space="preserve">   Assist    </w:t>
      </w:r>
      <w:r>
        <w:t xml:space="preserve">   Bicycle kick    </w:t>
      </w:r>
      <w:r>
        <w:t xml:space="preserve">   Bishop    </w:t>
      </w:r>
      <w:r>
        <w:t xml:space="preserve">   Blockade    </w:t>
      </w:r>
      <w:r>
        <w:t xml:space="preserve">   Box    </w:t>
      </w:r>
      <w:r>
        <w:t xml:space="preserve">   Castling    </w:t>
      </w:r>
      <w:r>
        <w:t xml:space="preserve">   Checkmate    </w:t>
      </w:r>
      <w:r>
        <w:t xml:space="preserve">   Draw    </w:t>
      </w:r>
      <w:r>
        <w:t xml:space="preserve">   Field    </w:t>
      </w:r>
      <w:r>
        <w:t xml:space="preserve">   Gambit    </w:t>
      </w:r>
      <w:r>
        <w:t xml:space="preserve">   Goal    </w:t>
      </w:r>
      <w:r>
        <w:t xml:space="preserve">   Goaltender    </w:t>
      </w:r>
      <w:r>
        <w:t xml:space="preserve">   Head    </w:t>
      </w:r>
      <w:r>
        <w:t xml:space="preserve">   Kick    </w:t>
      </w:r>
      <w:r>
        <w:t xml:space="preserve">   King    </w:t>
      </w:r>
      <w:r>
        <w:t xml:space="preserve">   Knight    </w:t>
      </w:r>
      <w:r>
        <w:t xml:space="preserve">   Mark    </w:t>
      </w:r>
      <w:r>
        <w:t xml:space="preserve">   Offside    </w:t>
      </w:r>
      <w:r>
        <w:t xml:space="preserve">   Pawn    </w:t>
      </w:r>
      <w:r>
        <w:t xml:space="preserve">   Penalty    </w:t>
      </w:r>
      <w:r>
        <w:t xml:space="preserve">   Period    </w:t>
      </w:r>
      <w:r>
        <w:t xml:space="preserve">   Queen    </w:t>
      </w:r>
      <w:r>
        <w:t xml:space="preserve">   Rook    </w:t>
      </w:r>
      <w:r>
        <w:t xml:space="preserve">   Sacrifice    </w:t>
      </w:r>
      <w:r>
        <w:t xml:space="preserve">   Scissor kick    </w:t>
      </w:r>
      <w:r>
        <w:t xml:space="preserve">   Spot kick    </w:t>
      </w:r>
      <w:r>
        <w:t xml:space="preserve">   Tackle    </w:t>
      </w:r>
      <w:r>
        <w:t xml:space="preserve">   Timeout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Fields and Boards</dc:title>
  <dcterms:created xsi:type="dcterms:W3CDTF">2021-10-11T06:59:16Z</dcterms:created>
  <dcterms:modified xsi:type="dcterms:W3CDTF">2021-10-11T06:59:16Z</dcterms:modified>
</cp:coreProperties>
</file>