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Fields of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geography    </w:t>
      </w:r>
      <w:r>
        <w:t xml:space="preserve">   history    </w:t>
      </w:r>
      <w:r>
        <w:t xml:space="preserve">   archaeology    </w:t>
      </w:r>
      <w:r>
        <w:t xml:space="preserve">   anthropology    </w:t>
      </w:r>
      <w:r>
        <w:t xml:space="preserve">   culture    </w:t>
      </w:r>
      <w:r>
        <w:t xml:space="preserve">   sociology    </w:t>
      </w:r>
      <w:r>
        <w:t xml:space="preserve">   psychology    </w:t>
      </w:r>
      <w:r>
        <w:t xml:space="preserve">   civics    </w:t>
      </w:r>
      <w:r>
        <w:t xml:space="preserve">   politicalscience    </w:t>
      </w:r>
      <w:r>
        <w:t xml:space="preserve">   economics    </w:t>
      </w:r>
      <w:r>
        <w:t xml:space="preserve">   philosophy    </w:t>
      </w:r>
      <w:r>
        <w:t xml:space="preserve">   theology    </w:t>
      </w:r>
      <w:r>
        <w:t xml:space="preserve">   mythology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Fields of Study</dc:title>
  <dcterms:created xsi:type="dcterms:W3CDTF">2021-10-11T06:57:47Z</dcterms:created>
  <dcterms:modified xsi:type="dcterms:W3CDTF">2021-10-11T06:57:47Z</dcterms:modified>
</cp:coreProperties>
</file>