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Fieldwork Hop Guide!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(US) complex, overripe cantaloupe, melon, ruby red grapefruit, hints of dank, bold, juicy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(US) dank, pungent, citrus, cascade on steroids, adds complexity, (Zeus and Tomahawk are other names for this hop but they all grow in different areas, hence the different names)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(Australia) super juicy, pineapple, tropical, straightforward hop, not super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(English noble hop) floral, slightly earthy, subtle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(US) super dank, potent, big aroma, citrus, delicate undertones of resin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(New Zealand) subtle but bright, lemon/lime but more lime notes, light lemongrass, soft, citrusy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(Germany) subtle hop, honeydew, cotton candy, lightly floral, light citrus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(US) stone fruit, apricot, mild profile, good for saisons and sours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(US) orange marmalade, orange juice, mango, hint of dank, orange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(Australia) sauvignon wine grape, white grapefruit, dank, pungent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(Germany) mandarin orange, tangerine, sweet orange peel, bright but not bold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(US) ruby red sweet grapefruit, fruit punch, pink starburst, classic citrus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(Germany) sauvignon wine grape, little dank, little citrus, resinous and juicy at the same time, undertone of strawberry banana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fruity overripe peach, half super dank, aromatic,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(US) classic grapefruit and pine notes (think of Sierra Nevada Pale 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(US) floral grapefruit, clean (not juicy, not resiny), used in Timberline Winter 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(US) fruity pine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(New Zealand) pine, resin, lemongrass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(US) less known hop, underripe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(US) pungent, juicy, overripe peach, sweet fruity nose, citrus, fruit punch, bold aroma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(US) extremely complex, white wine grape, decent dank, mixed berry, blueberry, citrus, grapefruit, bold, forefront of beer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(US) grapefruit and floral, "grapefruit blossom"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(US) potent aroma, "pale fruit" (peaches, nectarines, apricot, pear), dank undertones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(US) floral grapefruit, clean (not juicy, not resiny), used in Timberline Winter IPA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Hop Guide!</dc:title>
  <dcterms:created xsi:type="dcterms:W3CDTF">2021-10-11T06:58:22Z</dcterms:created>
  <dcterms:modified xsi:type="dcterms:W3CDTF">2021-10-11T06:58:22Z</dcterms:modified>
</cp:coreProperties>
</file>