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Fiends de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 blocking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soft pants associated with 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wear these to walk on top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hold our pants up around the 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Wear to keep legs and lower torso to keep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Open foot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Pants you sleep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Shirt with short sleeves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Peaked sports 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wear this on your upper body to keep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Clothing for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daily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Jacket without 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to put on your hands to keep them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sleeved collarless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Gloves to keep hands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Pants made of denim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Sleeveless and hood less coat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Fiends de Ropa</dc:title>
  <dcterms:created xsi:type="dcterms:W3CDTF">2021-10-11T06:59:04Z</dcterms:created>
  <dcterms:modified xsi:type="dcterms:W3CDTF">2021-10-11T06:59:04Z</dcterms:modified>
</cp:coreProperties>
</file>