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Fierce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Rhino    </w:t>
      </w:r>
      <w:r>
        <w:t xml:space="preserve">   Bobcat    </w:t>
      </w:r>
      <w:r>
        <w:t xml:space="preserve">   Cougar    </w:t>
      </w:r>
      <w:r>
        <w:t xml:space="preserve">   Gorilla    </w:t>
      </w:r>
      <w:r>
        <w:t xml:space="preserve">   Fox    </w:t>
      </w:r>
      <w:r>
        <w:t xml:space="preserve">   Leopard    </w:t>
      </w:r>
      <w:r>
        <w:t xml:space="preserve">   Bear    </w:t>
      </w:r>
      <w:r>
        <w:t xml:space="preserve">   Wolf    </w:t>
      </w:r>
      <w:r>
        <w:t xml:space="preserve">   Cheetah    </w:t>
      </w:r>
      <w:r>
        <w:t xml:space="preserve">   Panther    </w:t>
      </w:r>
      <w:r>
        <w:t xml:space="preserve">   Tiger    </w:t>
      </w:r>
      <w:r>
        <w:t xml:space="preserve">   Lion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Fierce Animals</dc:title>
  <dcterms:created xsi:type="dcterms:W3CDTF">2021-10-11T06:57:52Z</dcterms:created>
  <dcterms:modified xsi:type="dcterms:W3CDTF">2021-10-11T06:57:52Z</dcterms:modified>
</cp:coreProperties>
</file>