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propiedad    </w:t>
      </w:r>
      <w:r>
        <w:t xml:space="preserve">   apartamento    </w:t>
      </w:r>
      <w:r>
        <w:t xml:space="preserve">   dinero    </w:t>
      </w:r>
      <w:r>
        <w:t xml:space="preserve">   hacienda    </w:t>
      </w:r>
      <w:r>
        <w:t xml:space="preserve">   contento    </w:t>
      </w:r>
      <w:r>
        <w:t xml:space="preserve">   margarita    </w:t>
      </w:r>
      <w:r>
        <w:t xml:space="preserve">   guacamole    </w:t>
      </w:r>
      <w:r>
        <w:t xml:space="preserve">   loco    </w:t>
      </w:r>
      <w:r>
        <w:t xml:space="preserve">   matador    </w:t>
      </w:r>
      <w:r>
        <w:t xml:space="preserve">   compadre    </w:t>
      </w:r>
      <w:r>
        <w:t xml:space="preserve">   south    </w:t>
      </w:r>
      <w:r>
        <w:t xml:space="preserve">   pollo    </w:t>
      </w:r>
      <w:r>
        <w:t xml:space="preserve">   madre    </w:t>
      </w:r>
      <w:r>
        <w:t xml:space="preserve">   tortilla    </w:t>
      </w:r>
      <w:r>
        <w:t xml:space="preserve">   desert    </w:t>
      </w:r>
      <w:r>
        <w:t xml:space="preserve">   adobe    </w:t>
      </w:r>
      <w:r>
        <w:t xml:space="preserve">   sombrero    </w:t>
      </w:r>
      <w:r>
        <w:t xml:space="preserve">   siesta    </w:t>
      </w:r>
      <w:r>
        <w:t xml:space="preserve">   taco    </w:t>
      </w:r>
      <w:r>
        <w:t xml:space="preserve">   cactus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</dc:title>
  <dcterms:created xsi:type="dcterms:W3CDTF">2021-10-11T06:57:50Z</dcterms:created>
  <dcterms:modified xsi:type="dcterms:W3CDTF">2021-10-11T06:57:50Z</dcterms:modified>
</cp:coreProperties>
</file>