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Fiesta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Dance    </w:t>
      </w:r>
      <w:r>
        <w:t xml:space="preserve">   Poncho    </w:t>
      </w:r>
      <w:r>
        <w:t xml:space="preserve">   Flowers    </w:t>
      </w:r>
      <w:r>
        <w:t xml:space="preserve">   Celebration    </w:t>
      </w:r>
      <w:r>
        <w:t xml:space="preserve">   Cactus    </w:t>
      </w:r>
      <w:r>
        <w:t xml:space="preserve">   Cinco de Mayo    </w:t>
      </w:r>
      <w:r>
        <w:t xml:space="preserve">   Enchiladas    </w:t>
      </w:r>
      <w:r>
        <w:t xml:space="preserve">   Burritos    </w:t>
      </w:r>
      <w:r>
        <w:t xml:space="preserve">   Salsa    </w:t>
      </w:r>
      <w:r>
        <w:t xml:space="preserve">   Maracas    </w:t>
      </w:r>
      <w:r>
        <w:t xml:space="preserve">   Mexico    </w:t>
      </w:r>
      <w:r>
        <w:t xml:space="preserve">   Sombrero    </w:t>
      </w:r>
      <w:r>
        <w:t xml:space="preserve">   Tacos    </w:t>
      </w:r>
      <w:r>
        <w:t xml:space="preserve">   Piñata    </w:t>
      </w:r>
      <w:r>
        <w:t xml:space="preserve">   Fiesta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Fiesta Day</dc:title>
  <dcterms:created xsi:type="dcterms:W3CDTF">2021-10-11T06:59:34Z</dcterms:created>
  <dcterms:modified xsi:type="dcterms:W3CDTF">2021-10-11T06:59:34Z</dcterms:modified>
</cp:coreProperties>
</file>