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Fiesta Feast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voluntario    </w:t>
      </w:r>
      <w:r>
        <w:t xml:space="preserve">   clinicas    </w:t>
      </w:r>
      <w:r>
        <w:t xml:space="preserve">   hope    </w:t>
      </w:r>
      <w:r>
        <w:t xml:space="preserve">   healing    </w:t>
      </w:r>
      <w:r>
        <w:t xml:space="preserve">   salud    </w:t>
      </w:r>
      <w:r>
        <w:t xml:space="preserve">   esperanza    </w:t>
      </w:r>
      <w:r>
        <w:t xml:space="preserve">   flores    </w:t>
      </w:r>
      <w:r>
        <w:t xml:space="preserve">   cookies    </w:t>
      </w:r>
      <w:r>
        <w:t xml:space="preserve">   Fiesta    </w:t>
      </w:r>
      <w:r>
        <w:t xml:space="preserve">   arroz    </w:t>
      </w:r>
      <w:r>
        <w:t xml:space="preserve">   frijoles    </w:t>
      </w:r>
      <w:r>
        <w:t xml:space="preserve">   jamaica    </w:t>
      </w:r>
      <w:r>
        <w:t xml:space="preserve">   fajitas    </w:t>
      </w:r>
      <w:r>
        <w:t xml:space="preserve">   carnitas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 Feast Word Find</dc:title>
  <dcterms:created xsi:type="dcterms:W3CDTF">2021-10-11T06:58:04Z</dcterms:created>
  <dcterms:modified xsi:type="dcterms:W3CDTF">2021-10-11T06:58:04Z</dcterms:modified>
</cp:coreProperties>
</file>