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Fiesta Texas Rides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Batman    </w:t>
      </w:r>
      <w:r>
        <w:t xml:space="preserve">   Boomerang    </w:t>
      </w:r>
      <w:r>
        <w:t xml:space="preserve">   Fireball    </w:t>
      </w:r>
      <w:r>
        <w:t xml:space="preserve">   Goliath    </w:t>
      </w:r>
      <w:r>
        <w:t xml:space="preserve">   Iron rattler    </w:t>
      </w:r>
      <w:r>
        <w:t xml:space="preserve">   Poltergeist    </w:t>
      </w:r>
      <w:r>
        <w:t xml:space="preserve">   Road runner    </w:t>
      </w:r>
      <w:r>
        <w:t xml:space="preserve">   Scream    </w:t>
      </w:r>
      <w:r>
        <w:t xml:space="preserve">   Sky screamer    </w:t>
      </w:r>
      <w:r>
        <w:t xml:space="preserve">   Spinsanity    </w:t>
      </w:r>
      <w:r>
        <w:t xml:space="preserve">   Superman    </w:t>
      </w:r>
      <w:r>
        <w:t xml:space="preserve">   The joker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 Texas Rides</dc:title>
  <dcterms:created xsi:type="dcterms:W3CDTF">2021-10-11T06:59:16Z</dcterms:created>
  <dcterms:modified xsi:type="dcterms:W3CDTF">2021-10-11T06:59:16Z</dcterms:modified>
</cp:coreProperties>
</file>