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Fiesta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battleofflowers    </w:t>
      </w:r>
      <w:r>
        <w:t xml:space="preserve">   niosa    </w:t>
      </w:r>
      <w:r>
        <w:t xml:space="preserve">   sombrero    </w:t>
      </w:r>
      <w:r>
        <w:t xml:space="preserve">   salsa    </w:t>
      </w:r>
      <w:r>
        <w:t xml:space="preserve">   mariachis    </w:t>
      </w:r>
      <w:r>
        <w:t xml:space="preserve">   Party    </w:t>
      </w:r>
      <w:r>
        <w:t xml:space="preserve">   Float    </w:t>
      </w:r>
      <w:r>
        <w:t xml:space="preserve">   Carnival    </w:t>
      </w:r>
      <w:r>
        <w:t xml:space="preserve">   Alamo    </w:t>
      </w:r>
      <w:r>
        <w:t xml:space="preserve">   King    </w:t>
      </w:r>
      <w:r>
        <w:t xml:space="preserve">   Queen    </w:t>
      </w:r>
      <w:r>
        <w:t xml:space="preserve">   Dress    </w:t>
      </w:r>
      <w:r>
        <w:t xml:space="preserve">   Parade    </w:t>
      </w:r>
      <w:r>
        <w:t xml:space="preserve">   Flower    </w:t>
      </w:r>
      <w:r>
        <w:t xml:space="preserve">   Chips    </w:t>
      </w:r>
      <w:r>
        <w:t xml:space="preserve">   Fiesta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Fiesta </dc:title>
  <dcterms:created xsi:type="dcterms:W3CDTF">2021-10-11T06:58:32Z</dcterms:created>
  <dcterms:modified xsi:type="dcterms:W3CDTF">2021-10-11T06:58:32Z</dcterms:modified>
</cp:coreProperties>
</file>