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Fiestas de 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vacaciones    </w:t>
      </w:r>
      <w:r>
        <w:t xml:space="preserve">   invierno    </w:t>
      </w:r>
      <w:r>
        <w:t xml:space="preserve">   tradicion    </w:t>
      </w:r>
      <w:r>
        <w:t xml:space="preserve">   diciembre    </w:t>
      </w:r>
      <w:r>
        <w:t xml:space="preserve">   gorro    </w:t>
      </w:r>
      <w:r>
        <w:t xml:space="preserve">   botas    </w:t>
      </w:r>
      <w:r>
        <w:t xml:space="preserve">   abrigo    </w:t>
      </w:r>
      <w:r>
        <w:t xml:space="preserve">   fuegos articiales    </w:t>
      </w:r>
      <w:r>
        <w:t xml:space="preserve">   cena familiar    </w:t>
      </w:r>
      <w:r>
        <w:t xml:space="preserve">   fín de año    </w:t>
      </w:r>
      <w:r>
        <w:t xml:space="preserve">   fiestas    </w:t>
      </w:r>
      <w:r>
        <w:t xml:space="preserve">   copos de nieve    </w:t>
      </w:r>
      <w:r>
        <w:t xml:space="preserve">   navidad    </w:t>
      </w:r>
      <w:r>
        <w:t xml:space="preserve">   frío    </w:t>
      </w:r>
      <w:r>
        <w:t xml:space="preserve">  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Fiestas de invierno</dc:title>
  <dcterms:created xsi:type="dcterms:W3CDTF">2021-10-11T06:58:29Z</dcterms:created>
  <dcterms:modified xsi:type="dcterms:W3CDTF">2021-10-11T06:58:29Z</dcterms:modified>
</cp:coreProperties>
</file>