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Fifa 18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Profit    </w:t>
      </w:r>
      <w:r>
        <w:t xml:space="preserve">   Coins    </w:t>
      </w:r>
      <w:r>
        <w:t xml:space="preserve">   Discard    </w:t>
      </w:r>
      <w:r>
        <w:t xml:space="preserve">   Division    </w:t>
      </w:r>
      <w:r>
        <w:t xml:space="preserve">   formatio    </w:t>
      </w:r>
      <w:r>
        <w:t xml:space="preserve">   hero    </w:t>
      </w:r>
      <w:r>
        <w:t xml:space="preserve">   icon    </w:t>
      </w:r>
      <w:r>
        <w:t xml:space="preserve">   inform    </w:t>
      </w:r>
      <w:r>
        <w:t xml:space="preserve">   Journey    </w:t>
      </w:r>
      <w:r>
        <w:t xml:space="preserve">   Kick Off    </w:t>
      </w:r>
      <w:r>
        <w:t xml:space="preserve">   manager    </w:t>
      </w:r>
      <w:r>
        <w:t xml:space="preserve">   Multiplayer    </w:t>
      </w:r>
      <w:r>
        <w:t xml:space="preserve">   players    </w:t>
      </w:r>
      <w:r>
        <w:t xml:space="preserve">   points    </w:t>
      </w:r>
      <w:r>
        <w:t xml:space="preserve">   pro clubs    </w:t>
      </w:r>
      <w:r>
        <w:t xml:space="preserve">   squad battles    </w:t>
      </w:r>
      <w:r>
        <w:t xml:space="preserve">   Transfer    </w:t>
      </w:r>
      <w:r>
        <w:t xml:space="preserve">   ultimate    </w:t>
      </w:r>
      <w:r>
        <w:t xml:space="preserve">   work 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Fifa 18 Word Search</dc:title>
  <dcterms:created xsi:type="dcterms:W3CDTF">2021-10-11T06:58:26Z</dcterms:created>
  <dcterms:modified xsi:type="dcterms:W3CDTF">2021-10-11T06:58:26Z</dcterms:modified>
</cp:coreProperties>
</file>