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Fifteenth 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Chelseas' and Joshs' first kiss was on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was Chelseas' ________ time going to Bluepoint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Chelseas' boyfriends'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 Ear was where Josh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Chelsea moved to _________, Michigan when her grandmother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Chelsea had ___ older sisters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Bluepoint Chelsea shared a room with her two older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Chelsea _____ 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Chelsea dreaded going to Bluepoint because her ___________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Chelsea started working at a ______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Chelsea is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Chelsea broke her e-reader by taking it in the ______ with 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Joshs' friends' _____ was where Josh and Chelsea had their first 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Dog Ear is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was Chelseas' first summer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Chelsea's best friend is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Chelseas' best friend ______ come with her family to Michigan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of the sisters also had a boyfriend for a shorter amount of time than Chelsea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times did Chelsea and Josh break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 the end of ______ was when Chelsea and Josh broke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Dog ___ was where Josh and Chelsea met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Fifteenth Summer</dc:title>
  <dcterms:created xsi:type="dcterms:W3CDTF">2021-10-11T06:58:03Z</dcterms:created>
  <dcterms:modified xsi:type="dcterms:W3CDTF">2021-10-11T06:58:03Z</dcterms:modified>
</cp:coreProperties>
</file>