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Fifth 100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wait    </w:t>
      </w:r>
      <w:r>
        <w:t xml:space="preserve">   common    </w:t>
      </w:r>
      <w:r>
        <w:t xml:space="preserve">   stay    </w:t>
      </w:r>
      <w:r>
        <w:t xml:space="preserve">   ago    </w:t>
      </w:r>
      <w:r>
        <w:t xml:space="preserve">   base    </w:t>
      </w:r>
      <w:r>
        <w:t xml:space="preserve">   brought    </w:t>
      </w:r>
      <w:r>
        <w:t xml:space="preserve">   force    </w:t>
      </w:r>
      <w:r>
        <w:t xml:space="preserve">   filled    </w:t>
      </w:r>
      <w:r>
        <w:t xml:space="preserve">   include    </w:t>
      </w:r>
      <w:r>
        <w:t xml:space="preserve">   explain    </w:t>
      </w:r>
      <w:r>
        <w:t xml:space="preserve">   minutes    </w:t>
      </w:r>
      <w:r>
        <w:t xml:space="preserve">   finally    </w:t>
      </w:r>
      <w:r>
        <w:t xml:space="preserve">   contain    </w:t>
      </w:r>
      <w:r>
        <w:t xml:space="preserve">   rule    </w:t>
      </w:r>
      <w:r>
        <w:t xml:space="preserve">   stood    </w:t>
      </w:r>
      <w:r>
        <w:t xml:space="preserve">   heavy    </w:t>
      </w:r>
      <w:r>
        <w:t xml:space="preserve">   quickly    </w:t>
      </w:r>
      <w:r>
        <w:t xml:space="preserve">   course    </w:t>
      </w:r>
      <w:r>
        <w:t xml:space="preserve">   power    </w:t>
      </w:r>
      <w:r>
        <w:t xml:space="preserve">   thousands    </w:t>
      </w:r>
      <w:r>
        <w:t xml:space="preserve">   bring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100 Words</dc:title>
  <dcterms:created xsi:type="dcterms:W3CDTF">2021-10-11T06:58:22Z</dcterms:created>
  <dcterms:modified xsi:type="dcterms:W3CDTF">2021-10-11T06:58:22Z</dcterms:modified>
</cp:coreProperties>
</file>