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TARIQ    </w:t>
      </w:r>
      <w:r>
        <w:t xml:space="preserve">   ARELY    </w:t>
      </w:r>
      <w:r>
        <w:t xml:space="preserve">   EDUARDO    </w:t>
      </w:r>
      <w:r>
        <w:t xml:space="preserve">   JAMELIA    </w:t>
      </w:r>
      <w:r>
        <w:t xml:space="preserve">   STEPHANY    </w:t>
      </w:r>
      <w:r>
        <w:t xml:space="preserve">   CHLOE    </w:t>
      </w:r>
      <w:r>
        <w:t xml:space="preserve">   LANDAN    </w:t>
      </w:r>
      <w:r>
        <w:t xml:space="preserve">   LONDON    </w:t>
      </w:r>
      <w:r>
        <w:t xml:space="preserve">   TAYLOR    </w:t>
      </w:r>
      <w:r>
        <w:t xml:space="preserve">   MICHAEL    </w:t>
      </w:r>
      <w:r>
        <w:t xml:space="preserve">   SHERLYN    </w:t>
      </w:r>
      <w:r>
        <w:t xml:space="preserve">   LUIS    </w:t>
      </w:r>
      <w:r>
        <w:t xml:space="preserve">   CAMDEN    </w:t>
      </w:r>
      <w:r>
        <w:t xml:space="preserve">   JACK    </w:t>
      </w:r>
      <w:r>
        <w:t xml:space="preserve">   RICKY    </w:t>
      </w:r>
      <w:r>
        <w:t xml:space="preserve">   SHYLAH    </w:t>
      </w:r>
      <w:r>
        <w:t xml:space="preserve">   CARMEN    </w:t>
      </w:r>
      <w:r>
        <w:t xml:space="preserve">   CAROLINE    </w:t>
      </w:r>
      <w:r>
        <w:t xml:space="preserve">   BRODY    </w:t>
      </w:r>
      <w:r>
        <w:t xml:space="preserve">   DYRESE    </w:t>
      </w:r>
      <w:r>
        <w:t xml:space="preserve">   MARELY    </w:t>
      </w:r>
      <w:r>
        <w:t xml:space="preserve">   HUNTER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</dc:title>
  <dcterms:created xsi:type="dcterms:W3CDTF">2021-10-11T06:59:11Z</dcterms:created>
  <dcterms:modified xsi:type="dcterms:W3CDTF">2021-10-11T06:59:11Z</dcterms:modified>
</cp:coreProperties>
</file>