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Fifth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Aiden    </w:t>
      </w:r>
      <w:r>
        <w:t xml:space="preserve">   Alexander    </w:t>
      </w:r>
      <w:r>
        <w:t xml:space="preserve">   Alyssa    </w:t>
      </w:r>
      <w:r>
        <w:t xml:space="preserve">   Art    </w:t>
      </w:r>
      <w:r>
        <w:t xml:space="preserve">   Catholic School    </w:t>
      </w:r>
      <w:r>
        <w:t xml:space="preserve">   Classroom    </w:t>
      </w:r>
      <w:r>
        <w:t xml:space="preserve">   David    </w:t>
      </w:r>
      <w:r>
        <w:t xml:space="preserve">   Destiny    </w:t>
      </w:r>
      <w:r>
        <w:t xml:space="preserve">   Evan    </w:t>
      </w:r>
      <w:r>
        <w:t xml:space="preserve">   Fantastic class    </w:t>
      </w:r>
      <w:r>
        <w:t xml:space="preserve">   George    </w:t>
      </w:r>
      <w:r>
        <w:t xml:space="preserve">   Gym    </w:t>
      </w:r>
      <w:r>
        <w:t xml:space="preserve">   Homework    </w:t>
      </w:r>
      <w:r>
        <w:t xml:space="preserve">   Jaden    </w:t>
      </w:r>
      <w:r>
        <w:t xml:space="preserve">   Jamie    </w:t>
      </w:r>
      <w:r>
        <w:t xml:space="preserve">   Jaya    </w:t>
      </w:r>
      <w:r>
        <w:t xml:space="preserve">   Kaitlyn    </w:t>
      </w:r>
      <w:r>
        <w:t xml:space="preserve">   Kameron    </w:t>
      </w:r>
      <w:r>
        <w:t xml:space="preserve">   Language Arts    </w:t>
      </w:r>
      <w:r>
        <w:t xml:space="preserve">   Lunch    </w:t>
      </w:r>
      <w:r>
        <w:t xml:space="preserve">   Mahek    </w:t>
      </w:r>
      <w:r>
        <w:t xml:space="preserve">   Math    </w:t>
      </w:r>
      <w:r>
        <w:t xml:space="preserve">   Miss Catalano    </w:t>
      </w:r>
      <w:r>
        <w:t xml:space="preserve">   Mr DeMarinis    </w:t>
      </w:r>
      <w:r>
        <w:t xml:space="preserve">   Mr Heide    </w:t>
      </w:r>
      <w:r>
        <w:t xml:space="preserve">   Mr Pettit    </w:t>
      </w:r>
      <w:r>
        <w:t xml:space="preserve">   Mrs Fulgieri    </w:t>
      </w:r>
      <w:r>
        <w:t xml:space="preserve">   Ms Law    </w:t>
      </w:r>
      <w:r>
        <w:t xml:space="preserve">   Ms Mena    </w:t>
      </w:r>
      <w:r>
        <w:t xml:space="preserve">   Natalie    </w:t>
      </w:r>
      <w:r>
        <w:t xml:space="preserve">   Neha    </w:t>
      </w:r>
      <w:r>
        <w:t xml:space="preserve">   Reading    </w:t>
      </w:r>
      <w:r>
        <w:t xml:space="preserve">   Religion    </w:t>
      </w:r>
      <w:r>
        <w:t xml:space="preserve">   Report Cards    </w:t>
      </w:r>
      <w:r>
        <w:t xml:space="preserve">   Schedule    </w:t>
      </w:r>
      <w:r>
        <w:t xml:space="preserve">   Science    </w:t>
      </w:r>
      <w:r>
        <w:t xml:space="preserve">   Shayna    </w:t>
      </w:r>
      <w:r>
        <w:t xml:space="preserve">   Social Studies    </w:t>
      </w:r>
      <w:r>
        <w:t xml:space="preserve">   Spanish    </w:t>
      </w:r>
      <w:r>
        <w:t xml:space="preserve">   St Mary Gate of Heaven    </w:t>
      </w:r>
      <w:r>
        <w:t xml:space="preserve">   Student of the Month    </w:t>
      </w:r>
      <w:r>
        <w:t xml:space="preserve">   Tests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Fifth Grade</dc:title>
  <dcterms:created xsi:type="dcterms:W3CDTF">2021-10-11T06:59:13Z</dcterms:created>
  <dcterms:modified xsi:type="dcterms:W3CDTF">2021-10-11T06:59:13Z</dcterms:modified>
</cp:coreProperties>
</file>