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Fifth Grade Science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reflection    </w:t>
      </w:r>
      <w:r>
        <w:t xml:space="preserve">   eclipse    </w:t>
      </w:r>
      <w:r>
        <w:t xml:space="preserve">   solar    </w:t>
      </w:r>
      <w:r>
        <w:t xml:space="preserve">   moon    </w:t>
      </w:r>
      <w:r>
        <w:t xml:space="preserve">   telescopes    </w:t>
      </w:r>
      <w:r>
        <w:t xml:space="preserve">   nebula    </w:t>
      </w:r>
      <w:r>
        <w:t xml:space="preserve">   horizon    </w:t>
      </w:r>
      <w:r>
        <w:t xml:space="preserve">   photosphere    </w:t>
      </w:r>
      <w:r>
        <w:t xml:space="preserve">   planets    </w:t>
      </w:r>
      <w:r>
        <w:t xml:space="preserve">   sun    </w:t>
      </w:r>
      <w:r>
        <w:t xml:space="preserve">   bright    </w:t>
      </w:r>
      <w:r>
        <w:t xml:space="preserve">   light year    </w:t>
      </w:r>
      <w:r>
        <w:t xml:space="preserve">   pattern    </w:t>
      </w:r>
      <w:r>
        <w:t xml:space="preserve">   constellation    </w:t>
      </w:r>
      <w:r>
        <w:t xml:space="preserve">   galaxy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Fifth Grade Science Stars</dc:title>
  <dcterms:created xsi:type="dcterms:W3CDTF">2021-10-11T06:59:28Z</dcterms:created>
  <dcterms:modified xsi:type="dcterms:W3CDTF">2021-10-11T06:59:28Z</dcterms:modified>
</cp:coreProperties>
</file>