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acquired    </w:t>
      </w:r>
      <w:r>
        <w:t xml:space="preserve">   decomposer    </w:t>
      </w:r>
      <w:r>
        <w:t xml:space="preserve">   rotation    </w:t>
      </w:r>
      <w:r>
        <w:t xml:space="preserve">   revolution    </w:t>
      </w:r>
      <w:r>
        <w:t xml:space="preserve">   sun    </w:t>
      </w:r>
      <w:r>
        <w:t xml:space="preserve">   condensation    </w:t>
      </w:r>
      <w:r>
        <w:t xml:space="preserve">   weathering    </w:t>
      </w:r>
      <w:r>
        <w:t xml:space="preserve">   decay    </w:t>
      </w:r>
      <w:r>
        <w:t xml:space="preserve">   non renewable    </w:t>
      </w:r>
      <w:r>
        <w:t xml:space="preserve">   wind energy    </w:t>
      </w:r>
      <w:r>
        <w:t xml:space="preserve">   solar energy    </w:t>
      </w:r>
      <w:r>
        <w:t xml:space="preserve">   hydroelectricity    </w:t>
      </w:r>
      <w:r>
        <w:t xml:space="preserve">   biofuel    </w:t>
      </w:r>
      <w:r>
        <w:t xml:space="preserve">   alternative energy    </w:t>
      </w:r>
      <w:r>
        <w:t xml:space="preserve">   sand dune    </w:t>
      </w:r>
      <w:r>
        <w:t xml:space="preserve">   landform    </w:t>
      </w:r>
      <w:r>
        <w:t xml:space="preserve">   erosion    </w:t>
      </w:r>
      <w:r>
        <w:t xml:space="preserve">   delta    </w:t>
      </w:r>
      <w:r>
        <w:t xml:space="preserve">   sedimentary rock    </w:t>
      </w:r>
      <w:r>
        <w:t xml:space="preserve">   oil    </w:t>
      </w:r>
      <w:r>
        <w:t xml:space="preserve">   coal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refraction    </w:t>
      </w:r>
      <w:r>
        <w:t xml:space="preserve">   reflection    </w:t>
      </w:r>
      <w:r>
        <w:t xml:space="preserve">   lens    </w:t>
      </w:r>
      <w:r>
        <w:t xml:space="preserve">   sound energy    </w:t>
      </w:r>
      <w:r>
        <w:t xml:space="preserve">   mechanical energy    </w:t>
      </w:r>
      <w:r>
        <w:t xml:space="preserve">   electrical energy    </w:t>
      </w:r>
      <w:r>
        <w:t xml:space="preserve">   attract    </w:t>
      </w:r>
      <w:r>
        <w:t xml:space="preserve">   solution    </w:t>
      </w:r>
      <w:r>
        <w:t xml:space="preserve">   melting point    </w:t>
      </w:r>
      <w:r>
        <w:t xml:space="preserve">   freezing point    </w:t>
      </w:r>
      <w:r>
        <w:t xml:space="preserve">   evaporation    </w:t>
      </w:r>
      <w:r>
        <w:t xml:space="preserve">   boiling point    </w:t>
      </w:r>
      <w:r>
        <w:t xml:space="preserve">   thermal energy    </w:t>
      </w:r>
      <w:r>
        <w:t xml:space="preserve">   solubility    </w:t>
      </w:r>
      <w:r>
        <w:t xml:space="preserve">   relative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Science Vocabulary</dc:title>
  <dcterms:created xsi:type="dcterms:W3CDTF">2021-10-11T06:58:35Z</dcterms:created>
  <dcterms:modified xsi:type="dcterms:W3CDTF">2021-10-11T06:58:35Z</dcterms:modified>
</cp:coreProperties>
</file>