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Fifth Grade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Obvious, clearly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Pushy or forceful when trying to get others to believe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Achieve or complete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Expressing worry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or force against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Misuse, treat with cruelty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thing done successfully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opposite in meaning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or 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distinctive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Put an end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Means of entering a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Vocabulary</dc:title>
  <dcterms:created xsi:type="dcterms:W3CDTF">2021-10-11T06:58:40Z</dcterms:created>
  <dcterms:modified xsi:type="dcterms:W3CDTF">2021-10-11T06:58:40Z</dcterms:modified>
</cp:coreProperties>
</file>