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Fifth Sunday of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sort of nation was the chosen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sixth man elected by the whole assembly?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scripture say a precious cornerstone was laid?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Nicolaus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stone rejected by the builders prove to be for unbelievers?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of those elected was "a man full of faith"?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sort of priesthood was the chosen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sort of lute did the psalmist want to use? (3.8.4)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called a meeting of disciples? (3.6)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made a complaint against the Hebrews?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being overlooked in the daily distribution?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Fifth Sunday of Easter</dc:title>
  <dcterms:created xsi:type="dcterms:W3CDTF">2021-10-11T06:59:46Z</dcterms:created>
  <dcterms:modified xsi:type="dcterms:W3CDTF">2021-10-11T06:59:46Z</dcterms:modified>
</cp:coreProperties>
</file>