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Fifth grade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records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to write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credit to your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signs your shirt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that that is used to record a image using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turns the writing of a record into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wrote a story about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that’s has at least five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something that someone wrote for a famous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that is spelled the same way but has different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crossword</dc:title>
  <dcterms:created xsi:type="dcterms:W3CDTF">2021-10-11T06:59:08Z</dcterms:created>
  <dcterms:modified xsi:type="dcterms:W3CDTF">2021-10-11T06:59:08Z</dcterms:modified>
</cp:coreProperties>
</file>