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Fifty Places You Won't Be Going Anytime Soon</w:t>
      </w:r>
    </w:p>
    <w:p>
      <w:pPr>
        <w:pStyle w:val="Questions"/>
      </w:pPr>
      <w:r>
        <w:t xml:space="preserve">1. PYTOPANWH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MOTEL SXI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AGAALOLL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VAEC FO ONRWDE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NISNGHI YTCI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WNOD THE LLHI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BAOT OF EDERS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LFESDDR'I MIR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EPSIMHM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EN-AIIOCLFL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ANNACA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RCMYE CONNAY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ETH TONIMANU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RTCSALKES TGHIN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CNAGIIM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BSU SOPT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IINAGLW WLLA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'MAORSY NWLA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RONMCIS LTIAR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ESRIMLL' NIOSMNA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RHETA FO HET SNU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ETRTOTOBRI ALVEYL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CAWTIIH LFLAS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UNTYKCEK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EILVRS ICYT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HAPTTO GULENO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UDSSWAT ELRCAL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NGIDWRE LAVELY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NO A EEPYLS SEDSNLE ONCAE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30. YSEPEL SDELENS COENA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GARAICER OF HITWE NNLEI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32. ETAXS RDNRUONUEDG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33. EODLOU-BBL TNOW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VLAUT OF TEONS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RKOC FO SAGE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LWWODDOI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MALHOAKO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UP HONRT WMSREHEOE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39. UETRKY UTNOMNIA DERGI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40. HDAHI-EGH BLSSSMOO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41. LODNON RETWO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ULTAS WONT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MSRPEODI DANL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44. YDNAIRRO WTNO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45. EWATNLZHO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HATBEEN EHT TSAIRS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47. FESDLI OF IISGNHN GDLO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48. NAKRYDJU AYB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49. ONWD IN HTE WLOHLO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50. INNOU ONTTSAI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51. ROYU WNO RCKBDYAA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52. EBD OF RETFEASH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53. TRAEIRL IN SAAAKNSR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54. LALH OF SIRMRRO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55. AALPY ULIEMG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56. ELYAPR EGSAT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57. LIAMLNT OCYTUN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58. FSATYNA ATN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59. ELNODG DOORLCOA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60. SAC-ATRTKF PRPE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Fifty Places You Won't Be Going Anytime Soon</dc:title>
  <dcterms:created xsi:type="dcterms:W3CDTF">2021-10-11T06:59:42Z</dcterms:created>
  <dcterms:modified xsi:type="dcterms:W3CDTF">2021-10-11T06:59:42Z</dcterms:modified>
</cp:coreProperties>
</file>