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Fifty Shades Freed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WEDDING    </w:t>
      </w:r>
      <w:r>
        <w:t xml:space="preserve">   VANILLA    </w:t>
      </w:r>
      <w:r>
        <w:t xml:space="preserve">   TIE    </w:t>
      </w:r>
      <w:r>
        <w:t xml:space="preserve">   SUBMISSIVE    </w:t>
      </w:r>
      <w:r>
        <w:t xml:space="preserve">   SEXY    </w:t>
      </w:r>
      <w:r>
        <w:t xml:space="preserve">   SEATTLE    </w:t>
      </w:r>
      <w:r>
        <w:t xml:space="preserve">   REDROOM    </w:t>
      </w:r>
      <w:r>
        <w:t xml:space="preserve">   PLEASURE    </w:t>
      </w:r>
      <w:r>
        <w:t xml:space="preserve">   PLAYROOM    </w:t>
      </w:r>
      <w:r>
        <w:t xml:space="preserve">   ORGASM    </w:t>
      </w:r>
      <w:r>
        <w:t xml:space="preserve">   NAKED    </w:t>
      </w:r>
      <w:r>
        <w:t xml:space="preserve">   MASK    </w:t>
      </w:r>
      <w:r>
        <w:t xml:space="preserve">   LOVE    </w:t>
      </w:r>
      <w:r>
        <w:t xml:space="preserve">   LINGERIE    </w:t>
      </w:r>
      <w:r>
        <w:t xml:space="preserve">   HONEYMOON    </w:t>
      </w:r>
      <w:r>
        <w:t xml:space="preserve">   HANDCUFFS    </w:t>
      </w:r>
      <w:r>
        <w:t xml:space="preserve">   GREY    </w:t>
      </w:r>
      <w:r>
        <w:t xml:space="preserve">   FREED    </w:t>
      </w:r>
      <w:r>
        <w:t xml:space="preserve">   FLOGGER    </w:t>
      </w:r>
      <w:r>
        <w:t xml:space="preserve">   FIFTYSHADES    </w:t>
      </w:r>
      <w:r>
        <w:t xml:space="preserve">   DOMINANT    </w:t>
      </w:r>
      <w:r>
        <w:t xml:space="preserve">   DEVOTION    </w:t>
      </w:r>
      <w:r>
        <w:t xml:space="preserve">   DARKER    </w:t>
      </w:r>
      <w:r>
        <w:t xml:space="preserve">   CONTRACT    </w:t>
      </w:r>
      <w:r>
        <w:t xml:space="preserve">   CHRISTIAN    </w:t>
      </w:r>
      <w:r>
        <w:t xml:space="preserve">   CHARLIETANGO    </w:t>
      </w:r>
      <w:r>
        <w:t xml:space="preserve">   BONDAGE    </w:t>
      </w:r>
      <w:r>
        <w:t xml:space="preserve">   BLINDFOLD    </w:t>
      </w:r>
      <w:r>
        <w:t xml:space="preserve">   BENWABALLS    </w:t>
      </w:r>
      <w:r>
        <w:t xml:space="preserve">   ANASTASIA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Fifty Shades Freed</dc:title>
  <dcterms:created xsi:type="dcterms:W3CDTF">2021-10-11T06:58:59Z</dcterms:created>
  <dcterms:modified xsi:type="dcterms:W3CDTF">2021-10-11T06:58:59Z</dcterms:modified>
</cp:coreProperties>
</file>