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Fifty States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Deleware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States (Part 1)</dc:title>
  <dcterms:created xsi:type="dcterms:W3CDTF">2021-10-11T06:58:54Z</dcterms:created>
  <dcterms:modified xsi:type="dcterms:W3CDTF">2021-10-11T06:58:54Z</dcterms:modified>
</cp:coreProperties>
</file>