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Fifty States Plus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territory, or one of the territories,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tract of land; region or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possessions of an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district without respect to boundaries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elected person who make, change, or appeal laws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division of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city or town that is the official seat of government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suggested idea of a law to be approved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resides in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studying the area on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elected person who represents a community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 or system of rule by which a state creates and establishes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or important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selection of something that is favored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a specific group or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discussion had between two or more people with opposing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higher government organization over all states in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lives in a city or town and is compliant with the rules of that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heads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one lives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Fifty States Plus</dc:title>
  <dcterms:created xsi:type="dcterms:W3CDTF">2021-10-11T06:58:42Z</dcterms:created>
  <dcterms:modified xsi:type="dcterms:W3CDTF">2021-10-11T06:58:42Z</dcterms:modified>
</cp:coreProperties>
</file>