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 to one's side.G3870 Luk.8:31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the covenant but never passed over?Gen.17:1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of mind.G3341 2Pe.3:9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to take heed how you....Luk 8:18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number.G4128 Luk.8:37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went into the ark?Gen.7:13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returns to their own vomit.Fil.3:1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cannot inherrit the Kingdom of God.1Co 15:50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letter.G1992 2 Pe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does not want sacrifices,He wants....?Heb 10:6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delay.G1019 2Pe 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Spiritual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Seasonal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first person who realized that Jesus was the Son of man and Son of God .Matt 16:16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problem with the seed among the thorns.Choked with....Luk. 8:14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1Co.15:46 talks about two deaths.Natural and.....?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God enlightens.G2383 Luk.8:41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lead away from the truth?Gen.8:13 H377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name for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twist,to pervert G4761 2Pe.3:16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of the serpent?Gen.3:14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Destruction.G684 2Pe. 3:7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question asked in Luk.8:25 Where is your....?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Jesus was baptised and crossed over.Joshua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Reward at the end.G1046 Luk.8:26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soldiers whose number differed.G3003 Luk8:30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command.G1453 Luk.8:54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problem with the seed on the rock.No...Luk.8:13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tree</dc:title>
  <dcterms:created xsi:type="dcterms:W3CDTF">2021-10-11T06:58:16Z</dcterms:created>
  <dcterms:modified xsi:type="dcterms:W3CDTF">2021-10-11T06:58:16Z</dcterms:modified>
</cp:coreProperties>
</file>