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been _ with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loves me and gave _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made known this _ of glory which is Christ in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by _ in 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appear before the _ seat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power gives us all things pertaining to _ and godliness.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were buried with Him in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will be _ to new life just as Jesus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called for Barnabus and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struck the evil sorcerer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dead to sin, but _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stop Barnabus and Saul from telling about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</dc:title>
  <dcterms:created xsi:type="dcterms:W3CDTF">2021-10-11T06:58:38Z</dcterms:created>
  <dcterms:modified xsi:type="dcterms:W3CDTF">2021-10-11T06:58:38Z</dcterms:modified>
</cp:coreProperties>
</file>