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Fight Bac!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seafood    </w:t>
      </w:r>
      <w:r>
        <w:t xml:space="preserve">   cutting boards    </w:t>
      </w:r>
      <w:r>
        <w:t xml:space="preserve">   eggs    </w:t>
      </w:r>
      <w:r>
        <w:t xml:space="preserve">   meat    </w:t>
      </w:r>
      <w:r>
        <w:t xml:space="preserve">   poultry    </w:t>
      </w:r>
      <w:r>
        <w:t xml:space="preserve">   viruses    </w:t>
      </w:r>
      <w:r>
        <w:t xml:space="preserve">   utensils    </w:t>
      </w:r>
      <w:r>
        <w:t xml:space="preserve">   safety    </w:t>
      </w:r>
      <w:r>
        <w:t xml:space="preserve">   refrigerate    </w:t>
      </w:r>
      <w:r>
        <w:t xml:space="preserve">   cross-contamination    </w:t>
      </w:r>
      <w:r>
        <w:t xml:space="preserve">   bacteria    </w:t>
      </w:r>
      <w:r>
        <w:t xml:space="preserve">   chill    </w:t>
      </w:r>
      <w:r>
        <w:t xml:space="preserve">   cook    </w:t>
      </w:r>
      <w:r>
        <w:t xml:space="preserve">   separate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Fight Bac!</dc:title>
  <dcterms:created xsi:type="dcterms:W3CDTF">2021-10-10T23:44:56Z</dcterms:created>
  <dcterms:modified xsi:type="dcterms:W3CDTF">2021-10-10T23:44:56Z</dcterms:modified>
</cp:coreProperties>
</file>