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Fight Back (Novel Study)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langstonhigh    </w:t>
      </w:r>
      <w:r>
        <w:t xml:space="preserve">   tara dalton    </w:t>
      </w:r>
      <w:r>
        <w:t xml:space="preserve">   joey dalton    </w:t>
      </w:r>
      <w:r>
        <w:t xml:space="preserve">   Charlene    </w:t>
      </w:r>
      <w:r>
        <w:t xml:space="preserve">   Brentrsherrard    </w:t>
      </w:r>
      <w:r>
        <w:t xml:space="preserve">   anger    </w:t>
      </w:r>
      <w:r>
        <w:t xml:space="preserve">   Fightback    </w:t>
      </w:r>
      <w:r>
        <w:t xml:space="preserve">   conway    </w:t>
      </w:r>
      <w:r>
        <w:t xml:space="preserve">   wayne    </w:t>
      </w:r>
      <w:r>
        <w:t xml:space="preserve">   tyler    </w:t>
      </w:r>
      <w:r>
        <w:t xml:space="preserve">   Fighting    </w:t>
      </w:r>
      <w:r>
        <w:t xml:space="preserve">   healing    </w:t>
      </w:r>
      <w:r>
        <w:t xml:space="preserve">   fostering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Back (Novel Study)</dc:title>
  <dcterms:created xsi:type="dcterms:W3CDTF">2021-10-11T06:58:18Z</dcterms:created>
  <dcterms:modified xsi:type="dcterms:W3CDTF">2021-10-11T06:58:18Z</dcterms:modified>
</cp:coreProperties>
</file>