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Fight Back (novel study)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main character?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Tyler's friend's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author?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Tyler's high school name?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Tyler living with his biological dad?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Tyler's crush?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Tyler's foster parent's last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joey's sister?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Tyler's foster-father's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Tyler's foster-father's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Tyler's last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Fight Back (novel study)</dc:title>
  <dcterms:created xsi:type="dcterms:W3CDTF">2021-10-11T06:58:21Z</dcterms:created>
  <dcterms:modified xsi:type="dcterms:W3CDTF">2021-10-11T06:58:21Z</dcterms:modified>
</cp:coreProperties>
</file>