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of Fight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for Project Mayhem’s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Marla wants to feel closer to _________ when attending support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Narrators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 Club was kept a __________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to get into Project Mayhem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you got into Project Mayhem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Club people fought in to feel the pleasure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Project meant to change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Marla’s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story was told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Realationship between the Narrator and Tyler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Enjoy this feeling in fight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members join fight club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Tyler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narrator attempted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 gets called and his _____________ has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kept the narrator from crashing into on coming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Tried to commit suicide on top of the 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Narrator met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was _______________ Palahniuk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 the narrator attended support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Seen at the narrators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Goal of Project Mayhem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Club</dc:title>
  <dcterms:created xsi:type="dcterms:W3CDTF">2021-10-11T06:58:57Z</dcterms:created>
  <dcterms:modified xsi:type="dcterms:W3CDTF">2021-10-11T06:58:57Z</dcterms:modified>
</cp:coreProperties>
</file>