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Fight Club fun </w:t>
      </w:r>
    </w:p>
    <w:p>
      <w:pPr>
        <w:pStyle w:val="Questions"/>
      </w:pPr>
      <w:r>
        <w:t xml:space="preserve">1. JRTCEPO MHYAMA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ETYRL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ALAMR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NRORATAR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NAGEL CFEA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UYO HVEA OT GTIFH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BETD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BOB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RUOY HTISNG WON UYO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AIKE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PSOA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AFT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ALL INGSGNI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LAL IANGCDN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OREVP EO'UYR ELVAI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SNGOIL LLA PHEO WAS EORFEMD </w:t>
      </w:r>
      <w:r>
        <w:rPr>
          <w:u w:val="single"/>
        </w:rPr>
        <w:t xml:space="preserve">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Fight Club fun </dc:title>
  <dcterms:created xsi:type="dcterms:W3CDTF">2021-10-11T06:58:33Z</dcterms:created>
  <dcterms:modified xsi:type="dcterms:W3CDTF">2021-10-11T06:58:33Z</dcterms:modified>
</cp:coreProperties>
</file>