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Fight 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Oils    </w:t>
      </w:r>
      <w:r>
        <w:t xml:space="preserve">   Calorie    </w:t>
      </w:r>
      <w:r>
        <w:t xml:space="preserve">   High blood pressure    </w:t>
      </w:r>
      <w:r>
        <w:t xml:space="preserve">   Exercise    </w:t>
      </w:r>
      <w:r>
        <w:t xml:space="preserve">   Body Mass Index    </w:t>
      </w:r>
      <w:r>
        <w:t xml:space="preserve">   Cholesterol    </w:t>
      </w:r>
      <w:r>
        <w:t xml:space="preserve">   Diabetes    </w:t>
      </w:r>
      <w:r>
        <w:t xml:space="preserve">   Fat    </w:t>
      </w:r>
      <w:r>
        <w:t xml:space="preserve">   Heart Disease    </w:t>
      </w:r>
      <w:r>
        <w:t xml:space="preserve">   KFC    </w:t>
      </w:r>
      <w:r>
        <w:t xml:space="preserve">   Mcdonalds    </w:t>
      </w:r>
      <w:r>
        <w:t xml:space="preserve">   Nutrition    </w:t>
      </w:r>
      <w:r>
        <w:t xml:space="preserve">   Glucose    </w:t>
      </w:r>
      <w:r>
        <w:t xml:space="preserve">   Overweight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Obesity</dc:title>
  <dcterms:created xsi:type="dcterms:W3CDTF">2021-10-11T06:59:35Z</dcterms:created>
  <dcterms:modified xsi:type="dcterms:W3CDTF">2021-10-11T06:59:35Z</dcterms:modified>
</cp:coreProperties>
</file>