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 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.............. my voice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all those .............. I didn't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............. them loud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really care if nobody else ........................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.............. is truned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........... my fight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loosing ................ and I'm chasing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sending big waves into 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my ............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prove I'm ............ song.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might only have one 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how a .............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now I'll be 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small 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I can make an 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back my ......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................. balls inside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 there is fire burning in my 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make a ................ open.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Song Crossword</dc:title>
  <dcterms:created xsi:type="dcterms:W3CDTF">2021-10-11T06:59:04Z</dcterms:created>
  <dcterms:modified xsi:type="dcterms:W3CDTF">2021-10-11T06:59:04Z</dcterms:modified>
</cp:coreProperties>
</file>