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Fight the Fight for 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Breath    </w:t>
      </w:r>
      <w:r>
        <w:t xml:space="preserve">   Nerve    </w:t>
      </w:r>
      <w:r>
        <w:t xml:space="preserve">   Mouth    </w:t>
      </w:r>
      <w:r>
        <w:t xml:space="preserve">   Ribbon    </w:t>
      </w:r>
      <w:r>
        <w:t xml:space="preserve">   Arm    </w:t>
      </w:r>
      <w:r>
        <w:t xml:space="preserve">   Eyes    </w:t>
      </w:r>
      <w:r>
        <w:t xml:space="preserve">   Disease    </w:t>
      </w:r>
      <w:r>
        <w:t xml:space="preserve">   Walk    </w:t>
      </w:r>
      <w:r>
        <w:t xml:space="preserve">   Choking    </w:t>
      </w:r>
      <w:r>
        <w:t xml:space="preserve">   Nurse    </w:t>
      </w:r>
      <w:r>
        <w:t xml:space="preserve">   Tight    </w:t>
      </w:r>
      <w:r>
        <w:t xml:space="preserve">   Body    </w:t>
      </w:r>
      <w:r>
        <w:t xml:space="preserve">   ALS    </w:t>
      </w:r>
      <w:r>
        <w:t xml:space="preserve">   Fall    </w:t>
      </w:r>
      <w:r>
        <w:t xml:space="preserve">   Foot    </w:t>
      </w:r>
      <w:r>
        <w:t xml:space="preserve">   Nose    </w:t>
      </w:r>
      <w:r>
        <w:t xml:space="preserve">   Family    </w:t>
      </w:r>
      <w:r>
        <w:t xml:space="preserve">   Talk    </w:t>
      </w:r>
      <w:r>
        <w:t xml:space="preserve">   Cramps    </w:t>
      </w:r>
      <w:r>
        <w:t xml:space="preserve">   Help    </w:t>
      </w:r>
      <w:r>
        <w:t xml:space="preserve">   Hand    </w:t>
      </w:r>
      <w:r>
        <w:t xml:space="preserve">   Head    </w:t>
      </w:r>
      <w:r>
        <w:t xml:space="preserve">   Pain    </w:t>
      </w:r>
      <w:r>
        <w:t xml:space="preserve">   Brain    </w:t>
      </w:r>
      <w:r>
        <w:t xml:space="preserve">   Balloons    </w:t>
      </w:r>
      <w:r>
        <w:t xml:space="preserve">   Leg    </w:t>
      </w:r>
      <w:r>
        <w:t xml:space="preserve">   Cells    </w:t>
      </w:r>
      <w:r>
        <w:t xml:space="preserve">   Muscles    </w:t>
      </w:r>
      <w:r>
        <w:t xml:space="preserve">   Friends    </w:t>
      </w:r>
      <w:r>
        <w:t xml:space="preserve">   Speech    </w:t>
      </w:r>
      <w:r>
        <w:t xml:space="preserve">   Doctor    </w:t>
      </w:r>
      <w:r>
        <w:t xml:space="preserve">   Stiff    </w:t>
      </w:r>
      <w:r>
        <w:t xml:space="preserve">   Chest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the Fight for ALS</dc:title>
  <dcterms:created xsi:type="dcterms:W3CDTF">2021-10-11T06:59:29Z</dcterms:created>
  <dcterms:modified xsi:type="dcterms:W3CDTF">2021-10-11T06:59:29Z</dcterms:modified>
</cp:coreProperties>
</file>