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Fighting Fire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kneel    </w:t>
      </w:r>
      <w:r>
        <w:t xml:space="preserve">   camping    </w:t>
      </w:r>
      <w:r>
        <w:t xml:space="preserve">   sand    </w:t>
      </w:r>
      <w:r>
        <w:t xml:space="preserve">   danger    </w:t>
      </w:r>
      <w:r>
        <w:t xml:space="preserve">   smoke    </w:t>
      </w:r>
      <w:r>
        <w:t xml:space="preserve">   lighter    </w:t>
      </w:r>
      <w:r>
        <w:t xml:space="preserve">   matches    </w:t>
      </w:r>
      <w:r>
        <w:t xml:space="preserve">   bucket    </w:t>
      </w:r>
      <w:r>
        <w:t xml:space="preserve">   water    </w:t>
      </w:r>
      <w:r>
        <w:t xml:space="preserve">   flame    </w:t>
      </w:r>
      <w:r>
        <w:t xml:space="preserve">   logs    </w:t>
      </w:r>
      <w:r>
        <w:t xml:space="preserve">   kindling    </w:t>
      </w:r>
      <w:r>
        <w:t xml:space="preserve">   safety    </w:t>
      </w:r>
      <w:r>
        <w:t xml:space="preserve">   wood    </w:t>
      </w:r>
      <w:r>
        <w:t xml:space="preserve">   campfire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Fighting Fire</dc:title>
  <dcterms:created xsi:type="dcterms:W3CDTF">2021-10-11T06:59:39Z</dcterms:created>
  <dcterms:modified xsi:type="dcterms:W3CDTF">2021-10-11T06:59:39Z</dcterms:modified>
</cp:coreProperties>
</file>