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Fighting Ruben wolfe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familey    </w:t>
      </w:r>
      <w:r>
        <w:t xml:space="preserve">   dog    </w:t>
      </w:r>
      <w:r>
        <w:t xml:space="preserve">   girls    </w:t>
      </w:r>
      <w:r>
        <w:t xml:space="preserve">   money    </w:t>
      </w:r>
      <w:r>
        <w:t xml:space="preserve">   markus zusak    </w:t>
      </w:r>
      <w:r>
        <w:t xml:space="preserve">   cops    </w:t>
      </w:r>
      <w:r>
        <w:t xml:space="preserve">   boxing    </w:t>
      </w:r>
      <w:r>
        <w:t xml:space="preserve">   fighting    </w:t>
      </w:r>
      <w:r>
        <w:t xml:space="preserve">   clifford    </w:t>
      </w:r>
      <w:r>
        <w:t xml:space="preserve">   mum    </w:t>
      </w:r>
      <w:r>
        <w:t xml:space="preserve">   disgrace    </w:t>
      </w:r>
      <w:r>
        <w:t xml:space="preserve">   fighting ruban wolfe    </w:t>
      </w:r>
      <w:r>
        <w:t xml:space="preserve">   underdog    </w:t>
      </w:r>
      <w:r>
        <w:t xml:space="preserve">   steve    </w:t>
      </w:r>
      <w:r>
        <w:t xml:space="preserve">   sarah    </w:t>
      </w:r>
      <w:r>
        <w:t xml:space="preserve">   cameron    </w:t>
      </w:r>
      <w:r>
        <w:t xml:space="preserve">   perry    </w:t>
      </w:r>
      <w:r>
        <w:t xml:space="preserve">   wolfe    </w:t>
      </w:r>
      <w:r>
        <w:t xml:space="preserve">   Ruben    </w:t>
      </w:r>
      <w:r>
        <w:t xml:space="preserve">   miffy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Ruben wolfe</dc:title>
  <dcterms:created xsi:type="dcterms:W3CDTF">2021-10-11T06:58:44Z</dcterms:created>
  <dcterms:modified xsi:type="dcterms:W3CDTF">2021-10-11T06:58:44Z</dcterms:modified>
</cp:coreProperties>
</file>