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Fighting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Nazi conquered all western Europe except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 Germans defeated at, that was considered the turning point?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opposing group fighting against the Axis Powers?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blitzkrieg also know as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nation actually attacked U.S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Germany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invaded Poland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President during WW2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blitzkrieg was used to attack by...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major group in the war consisted of Germany, Italy, and Japan?</w:t>
            </w:r>
          </w:p>
        </w:tc>
      </w:tr>
    </w:tbl>
    <w:p>
      <w:pPr>
        <w:pStyle w:val="WordBankSmall"/>
      </w:pPr>
      <w:r>
        <w:t xml:space="preserve">   Axis    </w:t>
      </w:r>
      <w:r>
        <w:t xml:space="preserve">   Allied    </w:t>
      </w:r>
      <w:r>
        <w:t xml:space="preserve">   lightning war     </w:t>
      </w:r>
      <w:r>
        <w:t xml:space="preserve">   japan     </w:t>
      </w:r>
      <w:r>
        <w:t xml:space="preserve">   Nazis    </w:t>
      </w:r>
      <w:r>
        <w:t xml:space="preserve">   Britain     </w:t>
      </w:r>
      <w:r>
        <w:t xml:space="preserve">   Adolf Hitler     </w:t>
      </w:r>
      <w:r>
        <w:t xml:space="preserve">   Roosevelt     </w:t>
      </w:r>
      <w:r>
        <w:t xml:space="preserve">   Stalingrad    </w:t>
      </w:r>
      <w:r>
        <w:t xml:space="preserve">   surprise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Fighting WWII</dc:title>
  <dcterms:created xsi:type="dcterms:W3CDTF">2021-10-11T06:59:50Z</dcterms:created>
  <dcterms:modified xsi:type="dcterms:W3CDTF">2021-10-11T06:59:50Z</dcterms:modified>
</cp:coreProperties>
</file>