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Fighting for 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free speech    </w:t>
      </w:r>
      <w:r>
        <w:t xml:space="preserve">   jim crow    </w:t>
      </w:r>
      <w:r>
        <w:t xml:space="preserve">   gentlemansagreement    </w:t>
      </w:r>
      <w:r>
        <w:t xml:space="preserve">   immigration    </w:t>
      </w:r>
      <w:r>
        <w:t xml:space="preserve">   DAWES act    </w:t>
      </w:r>
      <w:r>
        <w:t xml:space="preserve">   mutualistas    </w:t>
      </w:r>
      <w:r>
        <w:t xml:space="preserve">   barrios    </w:t>
      </w:r>
      <w:r>
        <w:t xml:space="preserve">   george washington carver    </w:t>
      </w:r>
      <w:r>
        <w:t xml:space="preserve">   Naacp    </w:t>
      </w:r>
      <w:r>
        <w:t xml:space="preserve">   web du bois    </w:t>
      </w:r>
      <w:r>
        <w:t xml:space="preserve">   booker t washington    </w:t>
      </w:r>
      <w:r>
        <w:t xml:space="preserve">   ida b wells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Fighting for Equality</dc:title>
  <dcterms:created xsi:type="dcterms:W3CDTF">2021-10-11T06:59:19Z</dcterms:created>
  <dcterms:modified xsi:type="dcterms:W3CDTF">2021-10-11T06:59:19Z</dcterms:modified>
</cp:coreProperties>
</file>