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Fighting for the Southwest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disagreement between the U.S. &amp;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finally defeated; Americans "remembered"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River claimed as the southern border of TX by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war "objective" for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River claimed as the southern border of TX by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Transcendentalist who opposed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Mexican War was a training ground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proclaimed California American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southern border of the U.S. was finalized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Kansas fort and departure point for Col. Kearny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claimed the most lives during the Mexican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agent sent to try to buy CA &amp; NM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of retreat for Taylor's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Future president who opposed war with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Valuable resources from the Mexican 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started his military career in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President when the Mexican War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 and a little "flashy", he was a rule follower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Gen. Scott took this city by seige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town was surrendered to the Americans without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state would enter the Union from the Mexican 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"The Pathfinder"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Mascot of the California Republic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Fighting for the Southwest</dc:title>
  <dcterms:created xsi:type="dcterms:W3CDTF">2021-10-11T06:59:32Z</dcterms:created>
  <dcterms:modified xsi:type="dcterms:W3CDTF">2021-10-11T06:59:32Z</dcterms:modified>
</cp:coreProperties>
</file>