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Fighting in Hockey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Fighting has a great _______ on the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fights are up, _______ plays are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Occasional fighting can earn players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Fights can cause a shift in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Fighting makes hockey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Players need to know that dirty plays will not go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Fighting diffuses ______ situations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Hockey is a fast and _________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Excessive Fighting can lead to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Fighting _________ fans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Fighting holds players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Fighting brings teams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Fighting is a way for players to _________ the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fregquent fighter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Players may take liberties without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Fighting deters _______ plays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Fighting in Hockey</dc:title>
  <dcterms:created xsi:type="dcterms:W3CDTF">2021-10-11T06:58:35Z</dcterms:created>
  <dcterms:modified xsi:type="dcterms:W3CDTF">2021-10-11T06:58:35Z</dcterms:modified>
</cp:coreProperties>
</file>